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书名：农民专业合作社服务功能  理论与实证研究</w:t>
      </w:r>
    </w:p>
    <w:p>
      <w:r>
        <w:t>作者：高钰玲著</w:t>
      </w:r>
    </w:p>
    <w:p>
      <w:r>
        <w:t>出版社：杭州:浙江大学出版社,2015.11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农民专业合作社服务功能  理论与实证研究 评论地址：https://www.jiaokey.com/book/detail/13999465.html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