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徐海东  青少年爱国主义教育读本</w:t>
      </w:r>
    </w:p>
    <w:p>
      <w:r>
        <w:t>作者：袁德金编著</w:t>
      </w:r>
    </w:p>
    <w:p>
      <w:r>
        <w:t>出版社：杭州：浙江大学出版社</w:t>
      </w:r>
    </w:p>
    <w:p>
      <w:r>
        <w:t>出版日期：2011.10</w:t>
      </w:r>
    </w:p>
    <w:p>
      <w:r>
        <w:t>总页数：205</w:t>
      </w:r>
    </w:p>
    <w:p>
      <w:r>
        <w:t>更多请访问教客网: www.jiaokey.com</w:t>
      </w:r>
    </w:p>
    <w:p>
      <w:r>
        <w:t>共和国将军  徐海东  青少年爱国主义教育读本 评论地址：https://www.jiaokey.com/book/detail/13999380.html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