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动物的秘密档案  黏糊糊的两栖动物</w:t>
      </w:r>
    </w:p>
    <w:p>
      <w:r>
        <w:rPr>
          <w:rFonts w:ascii="宋体" w:hAnsi="宋体" w:eastAsia="宋体"/>
          <w:sz w:val="24"/>
        </w:rPr>
        <w:t>英国大卫·韦斯特少儿图书公司著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动物的秘密档案  黏糊糊的两栖动物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英国大卫·韦斯特少儿图书公司著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本书出售、求购地址：https://www.jiaokey.com/book/detail/13999376.html</w:t>
      </w:r>
    </w:p>
    <w:p>
      <w:r>
        <w:t>更多相关图书推荐：https://www.jiaokey.com</w:t>
      </w:r>
    </w:p>
    <w:p>
      <w:r>
        <w:t>英国大卫·韦斯特少儿图书公司著 其他作品：https://www.jiaokey.com/tag/英国大卫·韦斯特少儿图书公司著.html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关键词搜索：https://www.jiaokey.com/tag/动物的秘密档案  黏糊糊的两栖动物.html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