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神州探险系列漫画丛书  黄河万里行</w:t>
      </w:r>
    </w:p>
    <w:p>
      <w:r>
        <w:rPr>
          <w:rFonts w:ascii="宋体" w:hAnsi="宋体" w:eastAsia="宋体"/>
          <w:sz w:val="24"/>
        </w:rPr>
        <w:t>郑州壹卡通动漫科技有限公司编绘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神州探险系列漫画丛书  黄河万里行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郑州壹卡通动漫科技有限公司编绘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本书出售、求购地址：https://www.jiaokey.com/book/detail/13999357.html</w:t>
      </w:r>
    </w:p>
    <w:p>
      <w:r>
        <w:t>更多相关图书推荐：https://www.jiaokey.com</w:t>
      </w:r>
    </w:p>
    <w:p>
      <w:r>
        <w:t>郑州壹卡通动漫科技有限公司编绘 其他作品：https://www.jiaokey.com/tag/郑州壹卡通动漫科技有限公司编绘.html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关键词搜索：https://www.jiaokey.com/tag/神州探险系列漫画丛书  黄河万里行.html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