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书名：皮特儿·独眼猫·笨鸭鸭  国际安徒生奖提名奖得主孙幼军全新作品  拼音美绘版</w:t>
      </w:r>
    </w:p>
    <w:p>
      <w:r>
        <w:t>作者：孙幼军著</w:t>
      </w:r>
    </w:p>
    <w:p>
      <w:r>
        <w:t>出版社：北京:天天出版社,2014.04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皮特儿·独眼猫·笨鸭鸭  国际安徒生奖提名奖得主孙幼军全新作品  拼音美绘版 评论地址：https://www.jiaokey.com/book/detail/13999352.html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