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书名：让孩子看了还想看的图话故事  大森林中的丢丢兔</w:t>
      </w:r>
    </w:p>
    <w:p>
      <w:r>
        <w:t>作者：小飞象工作室著</w:t>
      </w:r>
    </w:p>
    <w:p>
      <w:r>
        <w:t>出版社：天津:天津人民美术出版社,2014.01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让孩子看了还想看的图话故事  大森林中的丢丢兔 评论地址：https://www.jiaokey.com/book/detail/13999350.html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