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趣味数学训练营  10以内加减法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趣味数学训练营  10以内加减法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本书出售、求购地址：https://www.jiaokey.com/book/detail/13999337.html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