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小熊满满健康系列故事绘本  上不完的兴趣班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小熊满满健康系列故事绘本  上不完的兴趣班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本书出售、求购地址：https://www.jiaokey.com/book/detail/13999330.html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关键词搜索：https://www.jiaokey.com/tag/小熊满满健康系列故事绘本  上不完的兴趣班.html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