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儿童成长宝典系列  奋斗我最棒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儿童成长宝典系列  奋斗我最棒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本书出售、求购地址：https://www.jiaokey.com/book/detail/13999327.html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上海科学普及出版社 出版图书：https://www.jiaokey.com/tag/上海科学普及出版社.html</w:t>
      </w:r>
    </w:p>
    <w:p>
      <w:r>
        <w:t>关键词搜索：https://www.jiaokey.com/tag/儿童成长宝典系列  奋斗我最棒.html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