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奇妙的海底世界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奇妙的海底世界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本书出售、求购地址：https://www.jiaokey.com/book/detail/13999321.html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奇妙的海底世界.html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