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嗨！小熊的快乐成长  走进动物园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嗨！小熊的快乐成长  走进动物园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本书出售、求购地址：https://www.jiaokey.com/book/detail/13999319.html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关键词搜索：https://www.jiaokey.com/tag/嗨！小熊的快乐成长  走进动物园.html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