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亲亲宝贝故事书  武松打虎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亲亲宝贝故事书  武松打虎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本书出售、求购地址：https://www.jiaokey.com/book/detail/13999307.html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关键词搜索：https://www.jiaokey.com/tag/亲亲宝贝故事书  武松打虎.html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