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亲亲宝贝故事书  大战红孩儿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亲亲宝贝故事书  大战红孩儿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本书出售、求购地址：https://www.jiaokey.com/book/detail/13999301.html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关键词搜索：https://www.jiaokey.com/tag/亲亲宝贝故事书  大战红孩儿.html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