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快乐宝贝故事书  聪明人的宝石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快乐宝贝故事书  聪明人的宝石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本书出售、求购地址：https://www.jiaokey.com/book/detail/13999294.html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关键词搜索：https://www.jiaokey.com/tag/快乐宝贝故事书  聪明人的宝石.html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