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一本不说话的书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一本不说话的书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本书出售、求购地址：https://www.jiaokey.com/book/detail/13999285.html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关键词搜索：https://www.jiaokey.com/tag/一本不说话的书.html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