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酋长的心愿  注音绘本</w:t>
      </w:r>
    </w:p>
    <w:p>
      <w:r>
        <w:rPr>
          <w:rFonts w:ascii="宋体" w:hAnsi="宋体" w:eastAsia="宋体"/>
          <w:sz w:val="24"/>
        </w:rPr>
        <w:t>（赞比亚）佚名著；杨壮编译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酋长的心愿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（赞比亚）佚名著；杨壮编译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本书出售、求购地址：https://www.jiaokey.com/book/detail/13999274.html</w:t>
      </w:r>
    </w:p>
    <w:p>
      <w:r>
        <w:t>更多相关图书推荐：https://www.jiaokey.com</w:t>
      </w:r>
    </w:p>
    <w:p>
      <w:r>
        <w:t>（赞比亚）佚名著；杨壮编译 其他作品：https://www.jiaokey.com/tag/（赞比亚）佚名著；杨壮编译.html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酋长的心愿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