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大草原上的生活</w:t>
      </w:r>
    </w:p>
    <w:p>
      <w:r>
        <w:t>作者：（美国）劳拉·槐尔特著；王贝尔编译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大草原上的生活 评论地址：https://www.jiaokey.com/book/detail/13999273.html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