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鹦鹉螺号船长  注音绘本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鹦鹉螺号船长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本书出售、求购地址：https://www.jiaokey.com/book/detail/13999268.html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鹦鹉螺号船长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