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七色阳光绘本故事  变成鸟的男人</w:t>
      </w:r>
    </w:p>
    <w:p>
      <w:r>
        <w:rPr>
          <w:rFonts w:ascii="宋体" w:hAnsi="宋体" w:eastAsia="宋体"/>
          <w:sz w:val="24"/>
        </w:rPr>
        <w:t>（保加利亚）佚名著；魏晓宁编译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七色阳光绘本故事  变成鸟的男人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（保加利亚）佚名著；魏晓宁编译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本书出售、求购地址：https://www.jiaokey.com/book/detail/13999256.html</w:t>
      </w:r>
    </w:p>
    <w:p>
      <w:r>
        <w:t>更多相关图书推荐：https://www.jiaokey.com</w:t>
      </w:r>
    </w:p>
    <w:p>
      <w:r>
        <w:t>（保加利亚）佚名著；魏晓宁编译 其他作品：https://www.jiaokey.com/tag/（保加利亚）佚名著；魏晓宁编译.html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关键词搜索：https://www.jiaokey.com/tag/七色阳光绘本故事  变成鸟的男人.html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