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爱吹牛的闵希豪生</w:t>
      </w:r>
    </w:p>
    <w:p>
      <w:r>
        <w:rPr>
          <w:rFonts w:ascii="宋体" w:hAnsi="宋体" w:eastAsia="宋体"/>
          <w:sz w:val="24"/>
        </w:rPr>
        <w:t>（德国）鲁道尔夫·埃里希·拉斯伯，（德国）&lt;font color=Red&gt;戈&lt;/font&gt;·毕尔格著；王贝尔编译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爱吹牛的闵希豪生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（德国）鲁道尔夫·埃里希·拉斯伯，（德国）&lt;font color=Red&gt;戈&lt;/font&gt;·毕尔格著；王贝尔编译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本书出售、求购地址：https://www.jiaokey.com/book/detail/13999231.html</w:t>
      </w:r>
    </w:p>
    <w:p>
      <w:r>
        <w:t>更多相关图书推荐：https://www.jiaokey.com</w:t>
      </w:r>
    </w:p>
    <w:p>
      <w:r>
        <w:t>（德国）鲁道尔夫·埃里希·拉斯伯，（德国）&lt;font color=Red&gt;戈&lt;/font&gt;·毕尔格著；王贝尔编译 其他作品：https://www.jiaokey.com/tag/（德国）鲁道尔夫·埃里希·拉斯伯，（德国）&lt;font color=Red&gt;戈&lt;/font&gt;·毕尔格著；王贝尔编译.html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