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云端上的樱桃树</w:t>
      </w:r>
    </w:p>
    <w:p>
      <w:r>
        <w:rPr>
          <w:rFonts w:ascii="宋体" w:hAnsi="宋体" w:eastAsia="宋体"/>
          <w:sz w:val="24"/>
        </w:rPr>
        <w:t>（斯洛文尼亚）佚名著；迟燕平编译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809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09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云端上的樱桃树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（斯洛文尼亚）佚名著；迟燕平编译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儿童文学-民间故事-斯洛文尼亚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本书出售、求购地址：https://www.jiaokey.com/book/detail/13999210.html</w:t>
      </w:r>
    </w:p>
    <w:p>
      <w:r>
        <w:t>更多相关图书推荐：https://www.jiaokey.com</w:t>
      </w:r>
    </w:p>
    <w:p>
      <w:r>
        <w:t>（斯洛文尼亚）佚名著；迟燕平编译 其他作品：https://www.jiaokey.com/tag/（斯洛文尼亚）佚名著；迟燕平编译.html</w:t>
      </w:r>
    </w:p>
    <w:p>
      <w:r>
        <w:t>吉林出版集团股份有限公司,2016.01 出版图书：https://www.jiaokey.com/tag/吉林出版集团股份有限公司,2016.01.html</w:t>
      </w:r>
    </w:p>
    <w:p>
      <w:r>
        <w:t>关键词搜索：https://www.jiaokey.com/tag/儿童文学-民间故事-斯洛文尼亚.html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