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卡乐门的王子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卡乐门的王子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本书出售、求购地址：https://www.jiaokey.com/book/detail/13999202.html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卡乐门的王子.html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