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小老鼠比克</w:t>
      </w:r>
    </w:p>
    <w:p>
      <w:r>
        <w:t>作者：（苏联）维塔利·比安基著；赵萍编译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小老鼠比克 评论地址：https://www.jiaokey.com/book/detail/13999199.html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