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小鹿成长记</w:t>
      </w:r>
    </w:p>
    <w:p>
      <w:r>
        <w:t>作者：（奥地利）费利克斯·萨尔腾著；丁玮编译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总页数：31</w:t>
      </w:r>
    </w:p>
    <w:p>
      <w:r>
        <w:t>更多请访问教客网: www.jiaokey.com</w:t>
      </w:r>
    </w:p>
    <w:p>
      <w:r>
        <w:t>金色童年图画书系  小鹿成长记 评论地址：https://www.jiaokey.com/book/detail/13999183.html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