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出走的拉比齐</w:t>
      </w:r>
    </w:p>
    <w:p>
      <w:r>
        <w:rPr>
          <w:rFonts w:ascii="宋体" w:hAnsi="宋体" w:eastAsia="宋体"/>
          <w:sz w:val="24"/>
        </w:rPr>
        <w:t>（南斯拉夫）伊万娜·布尔里奇-马佐兰尼齐著；丁玮编译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出走的拉比齐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（南斯拉夫）伊万娜·布尔里奇-马佐兰尼齐著；丁玮编译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本书出售、求购地址：https://www.jiaokey.com/book/detail/13999181.html</w:t>
      </w:r>
    </w:p>
    <w:p>
      <w:r>
        <w:t>更多相关图书推荐：https://www.jiaokey.com</w:t>
      </w:r>
    </w:p>
    <w:p>
      <w:r>
        <w:t>（南斯拉夫）伊万娜·布尔里奇-马佐兰尼齐著；丁玮编译 其他作品：https://www.jiaokey.com/tag/（南斯拉夫）伊万娜·布尔里奇-马佐兰尼齐著；丁玮编译.html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出走的拉比齐.html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