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鸟儿新娘</w:t>
      </w:r>
    </w:p>
    <w:p>
      <w:r>
        <w:rPr>
          <w:rFonts w:ascii="宋体" w:hAnsi="宋体" w:eastAsia="宋体"/>
          <w:sz w:val="24"/>
        </w:rPr>
        <w:t>（刚果）佚名著；姜晶编译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鸟儿新娘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（刚果）佚名著；姜晶编译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本书出售、求购地址：https://www.jiaokey.com/book/detail/13999178.html</w:t>
      </w:r>
    </w:p>
    <w:p>
      <w:r>
        <w:t>更多相关图书推荐：https://www.jiaokey.com</w:t>
      </w:r>
    </w:p>
    <w:p>
      <w:r>
        <w:t>（刚果）佚名著；姜晶编译 其他作品：https://www.jiaokey.com/tag/（刚果）佚名著；姜晶编译.html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关键词搜索：https://www.jiaokey.com/tag/金色童年图画书系  鸟儿新娘.html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