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会讲故事的魔法椅  注音绘本</w:t>
      </w:r>
    </w:p>
    <w:p>
      <w:r>
        <w:rPr>
          <w:rFonts w:ascii="宋体" w:hAnsi="宋体" w:eastAsia="宋体"/>
          <w:sz w:val="24"/>
        </w:rPr>
        <w:t>（爱尔兰）弗兰西丝·布朗恩著；王贝尔编译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会讲故事的魔法椅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（爱尔兰）弗兰西丝·布朗恩著；王贝尔编译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本书出售、求购地址：https://www.jiaokey.com/book/detail/13999149.html</w:t>
      </w:r>
    </w:p>
    <w:p>
      <w:r>
        <w:t>更多相关图书推荐：https://www.jiaokey.com</w:t>
      </w:r>
    </w:p>
    <w:p>
      <w:r>
        <w:t>（爱尔兰）弗兰西丝·布朗恩著；王贝尔编译 其他作品：https://www.jiaokey.com/tag/（爱尔兰）弗兰西丝·布朗恩著；王贝尔编译.html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会讲故事的魔法椅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