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趣味识字简笔画  可爱卡通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趣味识字简笔画  可爱卡通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本书出售、求购地址：https://www.jiaokey.com/book/detail/13999117.html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关键词搜索：https://www.jiaokey.com/tag/趣味识字简笔画  可爱卡通.html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