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我也要玩捉迷藏</w:t>
      </w:r>
    </w:p>
    <w:p>
      <w:r>
        <w:rPr>
          <w:rFonts w:ascii="宋体" w:hAnsi="宋体" w:eastAsia="宋体"/>
          <w:sz w:val="24"/>
        </w:rPr>
        <w:t>（日）柴田晋吾文；（日）垂石真子图；纪鑫译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我也要玩捉迷藏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（日）柴田晋吾文；（日）垂石真子图；纪鑫译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本书出售、求购地址：https://www.jiaokey.com/book/detail/13999113.html</w:t>
      </w:r>
    </w:p>
    <w:p>
      <w:r>
        <w:t>更多相关图书推荐：https://www.jiaokey.com</w:t>
      </w:r>
    </w:p>
    <w:p>
      <w:r>
        <w:t>（日）柴田晋吾文；（日）垂石真子图；纪鑫译 其他作品：https://www.jiaokey.com/tag/（日）柴田晋吾文；（日）垂石真子图；纪鑫译.html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关键词搜索：https://www.jiaokey.com/tag/我也要玩捉迷藏.html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