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趣味识字简笔画  动物王国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趣味识字简笔画  动物王国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本书出售、求购地址：https://www.jiaokey.com/book/detail/13999112.html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关键词搜索：https://www.jiaokey.com/tag/趣味识字简笔画  动物王国.html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