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疯狂牛奶盒</w:t>
      </w:r>
    </w:p>
    <w:p>
      <w:r>
        <w:rPr>
          <w:rFonts w:ascii="宋体" w:hAnsi="宋体" w:eastAsia="宋体"/>
          <w:sz w:val="24"/>
        </w:rPr>
        <w:t>（日）肥田收，（日）石崎友纪绘著；张玲译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疯狂牛奶盒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（日）肥田收，（日）石崎友纪绘著；张玲译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本书出售、求购地址：https://www.jiaokey.com/book/detail/13999097.html</w:t>
      </w:r>
    </w:p>
    <w:p>
      <w:r>
        <w:t>更多相关图书推荐：https://www.jiaokey.com</w:t>
      </w:r>
    </w:p>
    <w:p>
      <w:r>
        <w:t>（日）肥田收，（日）石崎友纪绘著；张玲译 其他作品：https://www.jiaokey.com/tag/（日）肥田收，（日）石崎友纪绘著；张玲译.html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关键词搜索：https://www.jiaokey.com/tag/疯狂牛奶盒.html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