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儿童梦想启蒙绘本  谁偷了巧克力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儿童梦想启蒙绘本  谁偷了巧克力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本书出售、求购地址：https://www.jiaokey.com/book/detail/13999078.html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关键词搜索：https://www.jiaokey.com/tag/儿童梦想启蒙绘本  谁偷了巧克力.html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