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儿童梦想启蒙绘本  南瓜房车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儿童梦想启蒙绘本  南瓜房车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本书出售、求购地址：https://www.jiaokey.com/book/detail/13999077.html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关键词搜索：https://www.jiaokey.com/tag/儿童梦想启蒙绘本  南瓜房车.html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