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儿童梦想启蒙绘本  小刺猬开诊所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儿童梦想启蒙绘本  小刺猬开诊所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本书出售、求购地址：https://www.jiaokey.com/book/detail/13999076.html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关键词搜索：https://www.jiaokey.com/tag/儿童梦想启蒙绘本  小刺猬开诊所.html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