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儿童梦想启蒙绘本  会飞的鞋子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儿童梦想启蒙绘本  会飞的鞋子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本书出售、求购地址：https://www.jiaokey.com/book/detail/13999075.html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关键词搜索：https://www.jiaokey.com/tag/儿童梦想启蒙绘本  会飞的鞋子.html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