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儿童梦想启蒙绘本  犀牛消防员</w:t>
      </w:r>
    </w:p>
    <w:p>
      <w:r>
        <w:rPr>
          <w:rFonts w:ascii="宋体" w:hAnsi="宋体" w:eastAsia="宋体"/>
          <w:sz w:val="24"/>
        </w:rPr>
        <w:t>任小霞著；太空蜗牛绘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儿童梦想启蒙绘本  犀牛消防员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本书出售、求购地址：https://www.jiaokey.com/book/detail/13999074.html</w:t>
      </w:r>
    </w:p>
    <w:p>
      <w:r>
        <w:t>更多相关图书推荐：https://www.jiaokey.com</w:t>
      </w:r>
    </w:p>
    <w:p>
      <w:r>
        <w:t>任小霞著；太空蜗牛绘 其他作品：https://www.jiaokey.com/tag/任小霞著；太空蜗牛绘.html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关键词搜索：https://www.jiaokey.com/tag/儿童梦想启蒙绘本  犀牛消防员.html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