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幼小衔接学前练习丛书  数学·100以内加减法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7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7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幼小衔接学前练习丛书  数学·100以内加减法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