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儿童成长安全迷宫  自我保护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儿童成长安全迷宫  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本书出售、求购地址：https://www.jiaokey.com/book/detail/13999064.html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关键词搜索：https://www.jiaokey.com/tag/儿童成长安全迷宫  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