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  第2辑  贴一贴  奇妙的恐龙王国</w:t>
      </w:r>
    </w:p>
    <w:p>
      <w:r>
        <w:rPr>
          <w:rFonts w:ascii="宋体" w:hAnsi="宋体" w:eastAsia="宋体"/>
          <w:sz w:val="24"/>
        </w:rPr>
        <w:t>（英）凯特·道伯尼著绘；童立方译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  第2辑  贴一贴  奇妙的恐龙王国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（英）凯特·道伯尼著绘；童立方译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本书出售、求购地址：https://www.jiaokey.com/book/detail/13999060.html</w:t>
      </w:r>
    </w:p>
    <w:p>
      <w:r>
        <w:t>更多相关图书推荐：https://www.jiaokey.com</w:t>
      </w:r>
    </w:p>
    <w:p>
      <w:r>
        <w:t>（英）凯特·道伯尼著绘；童立方译 其他作品：https://www.jiaokey.com/tag/（英）凯特·道伯尼著绘；童立方译.html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关键词搜索：https://www.jiaokey.com/tag/奇思妙想  第2辑  贴一贴  奇妙的恐龙王国.html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