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咚咚咚，谁来了  精装版  全彩</w:t>
      </w:r>
    </w:p>
    <w:p>
      <w:r>
        <w:rPr>
          <w:rFonts w:ascii="宋体" w:hAnsi="宋体" w:eastAsia="宋体"/>
          <w:sz w:val="24"/>
        </w:rPr>
        <w:t>（德）Tilde Michels（蒂尔德·米歇尔斯）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咚咚咚，谁来了  精装版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（德）Tilde Michels（蒂尔德·米歇尔斯）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本书出售、求购地址：https://www.jiaokey.com/book/detail/13999054.html</w:t>
      </w:r>
    </w:p>
    <w:p>
      <w:r>
        <w:t>更多相关图书推荐：https://www.jiaokey.com</w:t>
      </w:r>
    </w:p>
    <w:p>
      <w:r>
        <w:t>（德）Tilde Michels（蒂尔德·米歇尔斯） 其他作品：https://www.jiaokey.com/tag/（德）Tilde Michels（蒂尔德·米歇尔斯）.html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关键词搜索：https://www.jiaokey.com/tag/咚咚咚，谁来了  精装版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