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书名：修理工瓦伦丁的奇遇</w:t>
      </w:r>
    </w:p>
    <w:p>
      <w:r>
        <w:t>作者：（法）洛朗·莫罗编绘；吴冰译</w:t>
      </w:r>
    </w:p>
    <w:p>
      <w:r>
        <w:t>出版社：济南:山东文艺出版社,2014.06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修理工瓦伦丁的奇遇 评论地址：https://www.jiaokey.com/book/detail/13999051.html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