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儿童成长安全迷宫  应急自救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儿童成长安全迷宫  应急自救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本书出售、求购地址：https://www.jiaokey.com/book/detail/13999050.html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关键词搜索：https://www.jiaokey.com/tag/儿童成长安全迷宫  应急自救.html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