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儿童成长安全迷宫  居家安全</w:t>
      </w:r>
    </w:p>
    <w:p>
      <w:r>
        <w:rPr>
          <w:rFonts w:ascii="宋体" w:hAnsi="宋体" w:eastAsia="宋体"/>
          <w:sz w:val="24"/>
        </w:rPr>
        <w:t>登亚编绘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儿童成长安全迷宫  居家安全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登亚编绘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本书出售、求购地址：https://www.jiaokey.com/book/detail/13999048.html</w:t>
      </w:r>
    </w:p>
    <w:p>
      <w:r>
        <w:t>更多相关图书推荐：https://www.jiaokey.com</w:t>
      </w:r>
    </w:p>
    <w:p>
      <w:r>
        <w:t>登亚编绘 其他作品：https://www.jiaokey.com/tag/登亚编绘.html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关键词搜索：https://www.jiaokey.com/tag/儿童成长安全迷宫  居家安全.html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