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世界经典益智游戏亲爱的动物  数学家</w:t>
      </w:r>
    </w:p>
    <w:p>
      <w:r>
        <w:rPr>
          <w:rFonts w:ascii="宋体" w:hAnsi="宋体" w:eastAsia="宋体"/>
          <w:sz w:val="24"/>
        </w:rPr>
        <w:t>比利时卡梅尔出版社，帕斯托尔著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世界经典益智游戏亲爱的动物  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比利时卡梅尔出版社，帕斯托尔著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本书出售、求购地址：https://www.jiaokey.com/book/detail/13999047.html</w:t>
      </w:r>
    </w:p>
    <w:p>
      <w:r>
        <w:t>更多相关图书推荐：https://www.jiaokey.com</w:t>
      </w:r>
    </w:p>
    <w:p>
      <w:r>
        <w:t>比利时卡梅尔出版社，帕斯托尔著 其他作品：https://www.jiaokey.com/tag/比利时卡梅尔出版社，帕斯托尔著.html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关键词搜索：https://www.jiaokey.com/tag/世界经典益智游戏亲爱的动物  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