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我是热情的小主人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我是热情的小主人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本书出售、求购地址：https://www.jiaokey.com/book/detail/13999039.html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我是热情的小主人.html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