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幼儿自我管理双语绘本  我是勇敢的小伞兵</w:t>
      </w:r>
    </w:p>
    <w:p>
      <w:r>
        <w:rPr>
          <w:rFonts w:ascii="宋体" w:hAnsi="宋体" w:eastAsia="宋体"/>
          <w:sz w:val="24"/>
        </w:rPr>
        <w:t>贾艳艳编著；邓长发绘图；佼佼翻译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幼儿自我管理双语绘本  我是勇敢的小伞兵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贾艳艳编著；邓长发绘图；佼佼翻译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本书出售、求购地址：https://www.jiaokey.com/book/detail/13999037.html</w:t>
      </w:r>
    </w:p>
    <w:p>
      <w:r>
        <w:t>更多相关图书推荐：https://www.jiaokey.com</w:t>
      </w:r>
    </w:p>
    <w:p>
      <w:r>
        <w:t>贾艳艳编著；邓长发绘图；佼佼翻译 其他作品：https://www.jiaokey.com/tag/贾艳艳编著；邓长发绘图；佼佼翻译.html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关键词搜索：https://www.jiaokey.com/tag/幼儿自我管理双语绘本  我是勇敢的小伞兵.html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