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小达芬奇绘本馆  第一次见到你</w:t>
      </w:r>
    </w:p>
    <w:p>
      <w:r>
        <w:rPr>
          <w:rFonts w:ascii="宋体" w:hAnsi="宋体" w:eastAsia="宋体"/>
          <w:sz w:val="24"/>
        </w:rPr>
        <w:t>（荷）杰夫·阿尔茨著；（荷）玛丽特·托尔奎斯特绘；李朝晖审译；苏晋译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小达芬奇绘本馆  第一次见到你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（荷）杰夫·阿尔茨著；（荷）玛丽特·托尔奎斯特绘；李朝晖审译；苏晋译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本书出售、求购地址：https://www.jiaokey.com/book/detail/13999031.html</w:t>
      </w:r>
    </w:p>
    <w:p>
      <w:r>
        <w:t>更多相关图书推荐：https://www.jiaokey.com</w:t>
      </w:r>
    </w:p>
    <w:p>
      <w:r>
        <w:t>（荷）杰夫·阿尔茨著；（荷）玛丽特·托尔奎斯特绘；李朝晖审译；苏晋译 其他作品：https://www.jiaokey.com/tag/（荷）杰夫·阿尔茨著；（荷）玛丽特·托尔奎斯特绘；李朝晖审译；苏晋译.html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关键词搜索：https://www.jiaokey.com/tag/小达芬奇绘本馆  第一次见到你.html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