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我的感觉  我觉得自己很棒  经典版</w:t>
      </w:r>
    </w:p>
    <w:p>
      <w:r>
        <w:rPr>
          <w:rFonts w:ascii="宋体" w:hAnsi="宋体" w:eastAsia="宋体"/>
          <w:sz w:val="24"/>
        </w:rPr>
        <w:t>（美）科尼莉亚·莫德·斯佩尔曼著；（美）凯西·帕金森绘；黄雪妍译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我的感觉  我觉得自己很棒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（美）科尼莉亚·莫德·斯佩尔曼著；（美）凯西·帕金森绘；黄雪妍译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本书出售、求购地址：https://www.jiaokey.com/book/detail/13999029.html</w:t>
      </w:r>
    </w:p>
    <w:p>
      <w:r>
        <w:t>更多相关图书推荐：https://www.jiaokey.com</w:t>
      </w:r>
    </w:p>
    <w:p>
      <w:r>
        <w:t>（美）科尼莉亚·莫德·斯佩尔曼著；（美）凯西·帕金森绘；黄雪妍译 其他作品：https://www.jiaokey.com/tag/（美）科尼莉亚·莫德·斯佩尔曼著；（美）凯西·帕金森绘；黄雪妍译.html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关键词搜索：https://www.jiaokey.com/tag/我的感觉  我觉得自己很棒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