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跟着大师玩创意  丙烯创意乐园  6</w:t>
      </w:r>
    </w:p>
    <w:p>
      <w:r>
        <w:rPr>
          <w:rFonts w:ascii="宋体" w:hAnsi="宋体" w:eastAsia="宋体"/>
          <w:sz w:val="24"/>
        </w:rPr>
        <w:t>（德）布丽吉特·波勒著；刘学思译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跟着大师玩创意  丙烯创意乐园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（德）布丽吉特·波勒著；刘学思译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本书出售、求购地址：https://www.jiaokey.com/book/detail/13998995.html</w:t>
      </w:r>
    </w:p>
    <w:p>
      <w:r>
        <w:t>更多相关图书推荐：https://www.jiaokey.com</w:t>
      </w:r>
    </w:p>
    <w:p>
      <w:r>
        <w:t>（德）布丽吉特·波勒著；刘学思译 其他作品：https://www.jiaokey.com/tag/（德）布丽吉特·波勒著；刘学思译.html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关键词搜索：https://www.jiaokey.com/tag/跟着大师玩创意  丙烯创意乐园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