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跟着大师玩创意  综合材料创意  4</w:t>
      </w:r>
    </w:p>
    <w:p>
      <w:r>
        <w:rPr>
          <w:rFonts w:ascii="宋体" w:hAnsi="宋体" w:eastAsia="宋体"/>
          <w:sz w:val="24"/>
        </w:rPr>
        <w:t>（德）妮科尔·汉卡默，（德）萨西娅·凯泽-赫茨著；王泰智，沈惠珠译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跟着大师玩创意  综合材料创意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（德）妮科尔·汉卡默，（德）萨西娅·凯泽-赫茨著；王泰智，沈惠珠译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本书出售、求购地址：https://www.jiaokey.com/book/detail/13998993.html</w:t>
      </w:r>
    </w:p>
    <w:p>
      <w:r>
        <w:t>更多相关图书推荐：https://www.jiaokey.com</w:t>
      </w:r>
    </w:p>
    <w:p>
      <w:r>
        <w:t>（德）妮科尔·汉卡默，（德）萨西娅·凯泽-赫茨著；王泰智，沈惠珠译 其他作品：https://www.jiaokey.com/tag/（德）妮科尔·汉卡默，（德）萨西娅·凯泽-赫茨著；王泰智，沈惠珠译.html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关键词搜索：https://www.jiaokey.com/tag/跟着大师玩创意  综合材料创意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